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Taking Turns    </w:t>
      </w:r>
      <w:r>
        <w:t xml:space="preserve">   Cooperation    </w:t>
      </w:r>
      <w:r>
        <w:t xml:space="preserve">   Positive Attitude    </w:t>
      </w:r>
      <w:r>
        <w:t xml:space="preserve">   Washing Hands    </w:t>
      </w:r>
      <w:r>
        <w:t xml:space="preserve">   Patience    </w:t>
      </w:r>
      <w:r>
        <w:t xml:space="preserve">   Greetings    </w:t>
      </w:r>
      <w:r>
        <w:t xml:space="preserve">   Assisting Peers    </w:t>
      </w:r>
      <w:r>
        <w:t xml:space="preserve">   Positive Words    </w:t>
      </w:r>
      <w:r>
        <w:t xml:space="preserve">   Consequences    </w:t>
      </w:r>
      <w:r>
        <w:t xml:space="preserve">   Accepting No    </w:t>
      </w:r>
      <w:r>
        <w:t xml:space="preserve">   Nice    </w:t>
      </w:r>
      <w:r>
        <w:t xml:space="preserve">   Impulse Control    </w:t>
      </w:r>
      <w:r>
        <w:t xml:space="preserve">   Responsibility    </w:t>
      </w:r>
      <w:r>
        <w:t xml:space="preserve">   Compliments    </w:t>
      </w:r>
      <w:r>
        <w:t xml:space="preserve">   Kindness    </w:t>
      </w:r>
      <w:r>
        <w:t xml:space="preserve">   Sharing    </w:t>
      </w:r>
      <w:r>
        <w:t xml:space="preserve">   Self Control    </w:t>
      </w:r>
      <w:r>
        <w:t xml:space="preserve">   Safety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2021-10-11T16:57:14Z</dcterms:created>
  <dcterms:modified xsi:type="dcterms:W3CDTF">2021-10-11T16:57:14Z</dcterms:modified>
</cp:coreProperties>
</file>