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privacy    </w:t>
      </w:r>
      <w:r>
        <w:t xml:space="preserve">   polite    </w:t>
      </w:r>
      <w:r>
        <w:t xml:space="preserve">   praising others    </w:t>
      </w:r>
      <w:r>
        <w:t xml:space="preserve">   openness    </w:t>
      </w:r>
      <w:r>
        <w:t xml:space="preserve">   equality    </w:t>
      </w:r>
      <w:r>
        <w:t xml:space="preserve">   gestures    </w:t>
      </w:r>
      <w:r>
        <w:t xml:space="preserve">   patience    </w:t>
      </w:r>
      <w:r>
        <w:t xml:space="preserve">   helpful    </w:t>
      </w:r>
      <w:r>
        <w:t xml:space="preserve">   sharing    </w:t>
      </w:r>
      <w:r>
        <w:t xml:space="preserve">   participating    </w:t>
      </w:r>
      <w:r>
        <w:t xml:space="preserve">   manners    </w:t>
      </w:r>
      <w:r>
        <w:t xml:space="preserve">   relationships    </w:t>
      </w:r>
      <w:r>
        <w:t xml:space="preserve">   positivity    </w:t>
      </w:r>
      <w:r>
        <w:t xml:space="preserve">   compromise    </w:t>
      </w:r>
      <w:r>
        <w:t xml:space="preserve">   nonverbal    </w:t>
      </w:r>
      <w:r>
        <w:t xml:space="preserve">   Respect    </w:t>
      </w:r>
      <w:r>
        <w:t xml:space="preserve">   Listening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2021-10-11T16:57:16Z</dcterms:created>
  <dcterms:modified xsi:type="dcterms:W3CDTF">2021-10-11T16:57:16Z</dcterms:modified>
</cp:coreProperties>
</file>