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being on time    </w:t>
      </w:r>
      <w:r>
        <w:t xml:space="preserve">   following the rules    </w:t>
      </w:r>
      <w:r>
        <w:t xml:space="preserve">   kindness    </w:t>
      </w:r>
      <w:r>
        <w:t xml:space="preserve">   working together    </w:t>
      </w:r>
      <w:r>
        <w:t xml:space="preserve">   caring    </w:t>
      </w:r>
      <w:r>
        <w:t xml:space="preserve">   polite    </w:t>
      </w:r>
      <w:r>
        <w:t xml:space="preserve">   manners    </w:t>
      </w:r>
      <w:r>
        <w:t xml:space="preserve">   getting along    </w:t>
      </w:r>
      <w:r>
        <w:t xml:space="preserve">   organisation    </w:t>
      </w:r>
      <w:r>
        <w:t xml:space="preserve">   resilience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2021-10-11T16:57:19Z</dcterms:created>
  <dcterms:modified xsi:type="dcterms:W3CDTF">2021-10-11T16:57:19Z</dcterms:modified>
</cp:coreProperties>
</file>