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remember what you have with a thankful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reasonable and treating people impartially.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treat someone or something with value and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towards a goal, even when it’s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share with others without expecting something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care of things that need to be done.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before you act and to make good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honest &amp; dependable.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bond between two or more people who like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your school, community, and the world a better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kind, thoughtful, and concerned about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2021-10-11T16:55:45Z</dcterms:created>
  <dcterms:modified xsi:type="dcterms:W3CDTF">2021-10-11T16:55:45Z</dcterms:modified>
</cp:coreProperties>
</file>