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speaking    </w:t>
      </w:r>
      <w:r>
        <w:t xml:space="preserve">   opinion    </w:t>
      </w:r>
      <w:r>
        <w:t xml:space="preserve">   lack of attention    </w:t>
      </w:r>
      <w:r>
        <w:t xml:space="preserve">   appreciation    </w:t>
      </w:r>
      <w:r>
        <w:t xml:space="preserve">   negativity    </w:t>
      </w:r>
      <w:r>
        <w:t xml:space="preserve">   paying attention    </w:t>
      </w:r>
      <w:r>
        <w:t xml:space="preserve">   loving    </w:t>
      </w:r>
      <w:r>
        <w:t xml:space="preserve">   mad    </w:t>
      </w:r>
      <w:r>
        <w:t xml:space="preserve">   sad    </w:t>
      </w:r>
      <w:r>
        <w:t xml:space="preserve">   happy    </w:t>
      </w:r>
      <w:r>
        <w:t xml:space="preserve">   behavior    </w:t>
      </w:r>
      <w:r>
        <w:t xml:space="preserve">   learning    </w:t>
      </w:r>
      <w:r>
        <w:t xml:space="preserve">   listening    </w:t>
      </w:r>
      <w:r>
        <w:t xml:space="preserve">   feelings    </w:t>
      </w:r>
      <w:r>
        <w:t xml:space="preserve">   emotional    </w:t>
      </w:r>
      <w:r>
        <w:t xml:space="preserve">   control    </w:t>
      </w:r>
      <w:r>
        <w:t xml:space="preserve">   Body language    </w:t>
      </w:r>
      <w:r>
        <w:t xml:space="preserve">   body    </w:t>
      </w:r>
      <w:r>
        <w:t xml:space="preserve">   active listening    </w:t>
      </w:r>
      <w:r>
        <w:t xml:space="preserve">   active    </w:t>
      </w:r>
      <w:r>
        <w:t xml:space="preserve">   veral    </w:t>
      </w:r>
      <w:r>
        <w:t xml:space="preserve">   non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2021-10-11T16:55:33Z</dcterms:created>
  <dcterms:modified xsi:type="dcterms:W3CDTF">2021-10-11T16:55:33Z</dcterms:modified>
</cp:coreProperties>
</file>