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chores    </w:t>
      </w:r>
      <w:r>
        <w:t xml:space="preserve">   television    </w:t>
      </w:r>
      <w:r>
        <w:t xml:space="preserve">   familytime    </w:t>
      </w:r>
      <w:r>
        <w:t xml:space="preserve">   schoolprojects    </w:t>
      </w:r>
      <w:r>
        <w:t xml:space="preserve">   walkers    </w:t>
      </w:r>
      <w:r>
        <w:t xml:space="preserve">   parentpickup    </w:t>
      </w:r>
      <w:r>
        <w:t xml:space="preserve">   bus    </w:t>
      </w:r>
      <w:r>
        <w:t xml:space="preserve">   tutoring    </w:t>
      </w:r>
      <w:r>
        <w:t xml:space="preserve">   sports    </w:t>
      </w:r>
      <w:r>
        <w:t xml:space="preserve">   gettingdressed    </w:t>
      </w:r>
      <w:r>
        <w:t xml:space="preserve">   shower    </w:t>
      </w:r>
      <w:r>
        <w:t xml:space="preserve">   washingface    </w:t>
      </w:r>
      <w:r>
        <w:t xml:space="preserve">   brushingteeth    </w:t>
      </w:r>
      <w:r>
        <w:t xml:space="preserve">   brushinghair    </w:t>
      </w:r>
      <w:r>
        <w:t xml:space="preserve">   exercise    </w:t>
      </w:r>
      <w:r>
        <w:t xml:space="preserve">   clothes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Homework    </w:t>
      </w:r>
      <w:r>
        <w:t xml:space="preserve">   Hygenie    </w:t>
      </w:r>
      <w:r>
        <w:t xml:space="preserve">   Waking    </w:t>
      </w:r>
      <w:r>
        <w:t xml:space="preserve">   School    </w:t>
      </w:r>
      <w:r>
        <w:t xml:space="preserve">   Bedtime    </w:t>
      </w:r>
      <w:r>
        <w:t xml:space="preserve">   Schedule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2021-10-11T16:55:17Z</dcterms:created>
  <dcterms:modified xsi:type="dcterms:W3CDTF">2021-10-11T16:55:17Z</dcterms:modified>
</cp:coreProperties>
</file>