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Please and.....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enjoying yourself, you are having...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frown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Coping...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laugh at something it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get along with others...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distance from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or negative...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tell the truth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polite to use...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2022-08-22T21:58:30Z</dcterms:created>
  <dcterms:modified xsi:type="dcterms:W3CDTF">2022-08-22T21:58:30Z</dcterms:modified>
</cp:coreProperties>
</file>