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THINKINGSTEPS    </w:t>
      </w:r>
      <w:r>
        <w:t xml:space="preserve">   SUGGEST    </w:t>
      </w:r>
      <w:r>
        <w:t xml:space="preserve">   SOCIALSKILLS    </w:t>
      </w:r>
      <w:r>
        <w:t xml:space="preserve">   RULES    </w:t>
      </w:r>
      <w:r>
        <w:t xml:space="preserve">   ROLEPLAY    </w:t>
      </w:r>
      <w:r>
        <w:t xml:space="preserve">   RISKYSITUATION    </w:t>
      </w:r>
      <w:r>
        <w:t xml:space="preserve">   RESIDENTS    </w:t>
      </w:r>
      <w:r>
        <w:t xml:space="preserve">   RELATIONSHIPS    </w:t>
      </w:r>
      <w:r>
        <w:t xml:space="preserve">   POSITIVEACTIVITY    </w:t>
      </w:r>
      <w:r>
        <w:t xml:space="preserve">   ENJOY    </w:t>
      </w:r>
      <w:r>
        <w:t xml:space="preserve">   DIFFERENT    </w:t>
      </w:r>
      <w:r>
        <w:t xml:space="preserve">   DECIDE    </w:t>
      </w:r>
      <w:r>
        <w:t xml:space="preserve">   CBISA    </w:t>
      </w:r>
      <w:r>
        <w:t xml:space="preserve">   BETTERLIFE    </w:t>
      </w:r>
      <w:r>
        <w:t xml:space="preserve">   BESTTIME    </w:t>
      </w:r>
      <w:r>
        <w:t xml:space="preserve">   ACTIONSTEPS    </w:t>
      </w:r>
      <w:r>
        <w:t xml:space="preserve">   socialskills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2021-10-11T16:55:38Z</dcterms:created>
  <dcterms:modified xsi:type="dcterms:W3CDTF">2021-10-11T16:55:38Z</dcterms:modified>
</cp:coreProperties>
</file>