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STRATEGY    </w:t>
      </w:r>
      <w:r>
        <w:t xml:space="preserve">   READY    </w:t>
      </w:r>
      <w:r>
        <w:t xml:space="preserve">   RESPECT    </w:t>
      </w:r>
      <w:r>
        <w:t xml:space="preserve">   RESPONSIBLE    </w:t>
      </w:r>
      <w:r>
        <w:t xml:space="preserve">   CONTROL    </w:t>
      </w:r>
      <w:r>
        <w:t xml:space="preserve">   SELF    </w:t>
      </w:r>
      <w:r>
        <w:t xml:space="preserve">   BEHAVIOR    </w:t>
      </w:r>
      <w:r>
        <w:t xml:space="preserve">   GOAL    </w:t>
      </w:r>
      <w:r>
        <w:t xml:space="preserve">   SKILLS    </w:t>
      </w:r>
      <w:r>
        <w:t xml:space="preserve">   SOCIAL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</dc:title>
  <dcterms:created xsi:type="dcterms:W3CDTF">2021-10-11T16:55:20Z</dcterms:created>
  <dcterms:modified xsi:type="dcterms:W3CDTF">2021-10-11T16:55:20Z</dcterms:modified>
</cp:coreProperties>
</file>