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work    </w:t>
      </w:r>
      <w:r>
        <w:t xml:space="preserve">   rules    </w:t>
      </w:r>
      <w:r>
        <w:t xml:space="preserve">   justdoit    </w:t>
      </w:r>
      <w:r>
        <w:t xml:space="preserve">   calmdown    </w:t>
      </w:r>
      <w:r>
        <w:t xml:space="preserve">   think    </w:t>
      </w:r>
      <w:r>
        <w:t xml:space="preserve">   smile    </w:t>
      </w:r>
      <w:r>
        <w:t xml:space="preserve">   follow    </w:t>
      </w:r>
      <w:r>
        <w:t xml:space="preserve">   listen    </w:t>
      </w:r>
      <w:r>
        <w:t xml:space="preserve">   behave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2021-10-11T16:55:46Z</dcterms:created>
  <dcterms:modified xsi:type="dcterms:W3CDTF">2021-10-11T16:55:46Z</dcterms:modified>
</cp:coreProperties>
</file>