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cooperation    </w:t>
      </w:r>
      <w:r>
        <w:t xml:space="preserve">   engagement    </w:t>
      </w:r>
      <w:r>
        <w:t xml:space="preserve">   friends    </w:t>
      </w:r>
      <w:r>
        <w:t xml:space="preserve">   goals    </w:t>
      </w:r>
      <w:r>
        <w:t xml:space="preserve">   helpers    </w:t>
      </w:r>
      <w:r>
        <w:t xml:space="preserve">   helping    </w:t>
      </w:r>
      <w:r>
        <w:t xml:space="preserve">   ideas    </w:t>
      </w:r>
      <w:r>
        <w:t xml:space="preserve">   imagination    </w:t>
      </w:r>
      <w:r>
        <w:t xml:space="preserve">   important    </w:t>
      </w:r>
      <w:r>
        <w:t xml:space="preserve">   learning    </w:t>
      </w:r>
      <w:r>
        <w:t xml:space="preserve">   organizing    </w:t>
      </w:r>
      <w:r>
        <w:t xml:space="preserve">   quiet    </w:t>
      </w:r>
      <w:r>
        <w:t xml:space="preserve">   Reading    </w:t>
      </w:r>
      <w:r>
        <w:t xml:space="preserve">   remembering    </w:t>
      </w:r>
      <w:r>
        <w:t xml:space="preserve">   safety    </w:t>
      </w:r>
      <w:r>
        <w:t xml:space="preserve">   Soccer    </w:t>
      </w:r>
      <w:r>
        <w:t xml:space="preserve">   sports    </w:t>
      </w:r>
      <w:r>
        <w:t xml:space="preserve">   students    </w:t>
      </w:r>
      <w:r>
        <w:t xml:space="preserve">   teachers    </w:t>
      </w:r>
      <w:r>
        <w:t xml:space="preserve">   teammates    </w:t>
      </w:r>
      <w:r>
        <w:t xml:space="preserve">   thinking    </w:t>
      </w:r>
      <w:r>
        <w:t xml:space="preserve">   timely    </w:t>
      </w:r>
      <w:r>
        <w:t xml:space="preserve">   watchful    </w:t>
      </w:r>
      <w:r>
        <w:t xml:space="preserve">   wondering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2021-10-11T16:55:51Z</dcterms:created>
  <dcterms:modified xsi:type="dcterms:W3CDTF">2021-10-11T16:55:51Z</dcterms:modified>
</cp:coreProperties>
</file>