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 Buddies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Problem Solver    </w:t>
      </w:r>
      <w:r>
        <w:t xml:space="preserve">   Successful    </w:t>
      </w:r>
      <w:r>
        <w:t xml:space="preserve">   Angry    </w:t>
      </w:r>
      <w:r>
        <w:t xml:space="preserve">   Happy    </w:t>
      </w:r>
      <w:r>
        <w:t xml:space="preserve">   Helpful    </w:t>
      </w:r>
      <w:r>
        <w:t xml:space="preserve">   Watchful    </w:t>
      </w:r>
      <w:r>
        <w:t xml:space="preserve">   Fear    </w:t>
      </w:r>
      <w:r>
        <w:t xml:space="preserve">   Special    </w:t>
      </w:r>
      <w:r>
        <w:t xml:space="preserve">   Caring    </w:t>
      </w:r>
      <w:r>
        <w:t xml:space="preserve">   Kind    </w:t>
      </w:r>
      <w:r>
        <w:t xml:space="preserve">   Appreciative    </w:t>
      </w:r>
      <w:r>
        <w:t xml:space="preserve">   Courageous    </w:t>
      </w:r>
      <w:r>
        <w:t xml:space="preserve">   Bullying    </w:t>
      </w:r>
      <w:r>
        <w:t xml:space="preserve">   Buddies    </w:t>
      </w:r>
      <w:r>
        <w:t xml:space="preserve">   Manners Courteous    </w:t>
      </w:r>
      <w:r>
        <w:t xml:space="preserve">   Friendly Polite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Buddies</dc:title>
  <dcterms:created xsi:type="dcterms:W3CDTF">2021-10-11T16:56:16Z</dcterms:created>
  <dcterms:modified xsi:type="dcterms:W3CDTF">2021-10-11T16:56:16Z</dcterms:modified>
</cp:coreProperties>
</file>