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emotional state or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Whenever I have sorrow about someone's situation, I am showing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having a __________ with my friend by talking to him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show no concern, interest, or enthusiasm about something, I am showing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 am attacking someone because he is much weaker than me, I am 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friend is about go give a ______ by speaking about his favorite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Whenever I break a baseball bat in half, I am showing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the ability to understand and share the feelings of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display kindness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and my friend ______ with each other over what the best movie is.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Speech    </w:t>
      </w:r>
      <w:r>
        <w:t xml:space="preserve">   Sympathy    </w:t>
      </w:r>
      <w:r>
        <w:t xml:space="preserve">   Bullying    </w:t>
      </w:r>
      <w:r>
        <w:t xml:space="preserve">   Caring    </w:t>
      </w:r>
      <w:r>
        <w:t xml:space="preserve">   Apathy    </w:t>
      </w:r>
      <w:r>
        <w:t xml:space="preserve">   Argue    </w:t>
      </w:r>
      <w:r>
        <w:t xml:space="preserve">   Conversation    </w:t>
      </w:r>
      <w:r>
        <w:t xml:space="preserve">   Empathy    </w:t>
      </w:r>
      <w:r>
        <w:t xml:space="preserve">   Feeling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I</dc:title>
  <dcterms:created xsi:type="dcterms:W3CDTF">2021-10-11T16:57:21Z</dcterms:created>
  <dcterms:modified xsi:type="dcterms:W3CDTF">2021-10-11T16:57:21Z</dcterms:modified>
</cp:coreProperties>
</file>