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reactive    </w:t>
      </w:r>
      <w:r>
        <w:t xml:space="preserve">   proactive    </w:t>
      </w:r>
      <w:r>
        <w:t xml:space="preserve">   principles    </w:t>
      </w:r>
      <w:r>
        <w:t xml:space="preserve">   coping skills    </w:t>
      </w:r>
      <w:r>
        <w:t xml:space="preserve">   respect    </w:t>
      </w:r>
      <w:r>
        <w:t xml:space="preserve">   empathy    </w:t>
      </w:r>
      <w:r>
        <w:t xml:space="preserve">   self esteem    </w:t>
      </w:r>
      <w:r>
        <w:t xml:space="preserve">   responsibility    </w:t>
      </w:r>
      <w:r>
        <w:t xml:space="preserve">   goals    </w:t>
      </w:r>
      <w:r>
        <w:t xml:space="preserve">   emotions    </w:t>
      </w:r>
      <w:r>
        <w:t xml:space="preserve">   perspective    </w:t>
      </w:r>
      <w:r>
        <w:t xml:space="preserve">   teamwork    </w:t>
      </w:r>
      <w:r>
        <w:t xml:space="preserve">   stereotype    </w:t>
      </w:r>
      <w:r>
        <w:t xml:space="preserve">   stress    </w:t>
      </w:r>
      <w:r>
        <w:t xml:space="preserve">   self control    </w:t>
      </w:r>
      <w:r>
        <w:t xml:space="preserve">   personality    </w:t>
      </w:r>
      <w:r>
        <w:t xml:space="preserve">   habit    </w:t>
      </w:r>
      <w:r>
        <w:t xml:space="preserve">   bullying    </w:t>
      </w:r>
      <w:r>
        <w:t xml:space="preserve">   friendship    </w:t>
      </w:r>
      <w:r>
        <w:t xml:space="preserve">   consequence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Review</dc:title>
  <dcterms:created xsi:type="dcterms:W3CDTF">2021-10-11T16:56:04Z</dcterms:created>
  <dcterms:modified xsi:type="dcterms:W3CDTF">2021-10-11T16:56:04Z</dcterms:modified>
</cp:coreProperties>
</file>