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be avoided evaded or escaped, certain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achieving or having achieved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advatageous or good; 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 for care anxiety or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stress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refuse, to grant, to refuse 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of settlement, activity or residence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suggest you get rid of that __________ and shape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basis or groud work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capacity for vigorous activity available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finally, ultimately, at some later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happen or terminate according to desire, turn out successfully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 Vocabulary </dc:title>
  <dcterms:created xsi:type="dcterms:W3CDTF">2021-10-11T16:55:36Z</dcterms:created>
  <dcterms:modified xsi:type="dcterms:W3CDTF">2021-10-11T16:55:36Z</dcterms:modified>
</cp:coreProperties>
</file>