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persevere    </w:t>
      </w:r>
      <w:r>
        <w:t xml:space="preserve">   pay attention    </w:t>
      </w:r>
      <w:r>
        <w:t xml:space="preserve">   patient    </w:t>
      </w:r>
      <w:r>
        <w:t xml:space="preserve">   encourage    </w:t>
      </w:r>
      <w:r>
        <w:t xml:space="preserve">   cooperate    </w:t>
      </w:r>
      <w:r>
        <w:t xml:space="preserve">   good manners    </w:t>
      </w:r>
      <w:r>
        <w:t xml:space="preserve">   share    </w:t>
      </w:r>
      <w:r>
        <w:t xml:space="preserve">   listen    </w:t>
      </w:r>
      <w:r>
        <w:t xml:space="preserve">   take turns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Word Search</dc:title>
  <dcterms:created xsi:type="dcterms:W3CDTF">2021-10-11T16:56:38Z</dcterms:created>
  <dcterms:modified xsi:type="dcterms:W3CDTF">2021-10-11T16:56:38Z</dcterms:modified>
</cp:coreProperties>
</file>