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Skills  Year 10 </w:t>
      </w:r>
    </w:p>
    <w:p>
      <w:pPr>
        <w:pStyle w:val="Questions"/>
      </w:pPr>
      <w:r>
        <w:t xml:space="preserve">1. BUOYTEU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AYVCPIR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ENBILGOGN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NAPSSEHPI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EREINNTT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DEOEMFR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SESCCSU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AGMNASIRT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TTWRETI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IBMOLE NPEOH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REPES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EFSL NIDTTYEI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OLAICS MSTSCOU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RDIIPEFHNSS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UNTNAMOICIMOC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LURCETU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COATTNC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ASNP CTHA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OECOAFKB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WRNSEKOT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youtube    </w:t>
      </w:r>
      <w:r>
        <w:t xml:space="preserve">   privacy    </w:t>
      </w:r>
      <w:r>
        <w:t xml:space="preserve">   belonging    </w:t>
      </w:r>
      <w:r>
        <w:t xml:space="preserve">   happiness    </w:t>
      </w:r>
      <w:r>
        <w:t xml:space="preserve">   internet    </w:t>
      </w:r>
      <w:r>
        <w:t xml:space="preserve">   freedom    </w:t>
      </w:r>
      <w:r>
        <w:t xml:space="preserve">   success    </w:t>
      </w:r>
      <w:r>
        <w:t xml:space="preserve">   instagram    </w:t>
      </w:r>
      <w:r>
        <w:t xml:space="preserve">   twitter    </w:t>
      </w:r>
      <w:r>
        <w:t xml:space="preserve">   mobile phone    </w:t>
      </w:r>
      <w:r>
        <w:t xml:space="preserve">   peers    </w:t>
      </w:r>
      <w:r>
        <w:t xml:space="preserve">   self identity    </w:t>
      </w:r>
      <w:r>
        <w:t xml:space="preserve">   social customs    </w:t>
      </w:r>
      <w:r>
        <w:t xml:space="preserve">   friendships    </w:t>
      </w:r>
      <w:r>
        <w:t xml:space="preserve">   communication    </w:t>
      </w:r>
      <w:r>
        <w:t xml:space="preserve">   culture    </w:t>
      </w:r>
      <w:r>
        <w:t xml:space="preserve">   contact    </w:t>
      </w:r>
      <w:r>
        <w:t xml:space="preserve">   snap chat    </w:t>
      </w:r>
      <w:r>
        <w:t xml:space="preserve">   facebook    </w:t>
      </w:r>
      <w:r>
        <w:t xml:space="preserve">   networks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 Year 10 </dc:title>
  <dcterms:created xsi:type="dcterms:W3CDTF">2021-10-11T16:55:59Z</dcterms:created>
  <dcterms:modified xsi:type="dcterms:W3CDTF">2021-10-11T16:55:59Z</dcterms:modified>
</cp:coreProperties>
</file>