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organized    </w:t>
      </w:r>
      <w:r>
        <w:t xml:space="preserve">   dependable    </w:t>
      </w:r>
      <w:r>
        <w:t xml:space="preserve">   mature    </w:t>
      </w:r>
      <w:r>
        <w:t xml:space="preserve">   positive    </w:t>
      </w:r>
      <w:r>
        <w:t xml:space="preserve">   thoughtful    </w:t>
      </w:r>
      <w:r>
        <w:t xml:space="preserve">   cooperative    </w:t>
      </w:r>
      <w:r>
        <w:t xml:space="preserve">   giving    </w:t>
      </w:r>
      <w:r>
        <w:t xml:space="preserve">   kind    </w:t>
      </w:r>
      <w:r>
        <w:t xml:space="preserve">   patient    </w:t>
      </w:r>
      <w:r>
        <w:t xml:space="preserve">   friendly    </w:t>
      </w:r>
      <w:r>
        <w:t xml:space="preserve">   loyal    </w:t>
      </w:r>
      <w:r>
        <w:t xml:space="preserve">   honest    </w:t>
      </w:r>
      <w:r>
        <w:t xml:space="preserve">   flexible    </w:t>
      </w:r>
      <w:r>
        <w:t xml:space="preserve">   helping    </w:t>
      </w:r>
      <w:r>
        <w:t xml:space="preserve">   character    </w:t>
      </w:r>
      <w:r>
        <w:t xml:space="preserve">   empathy    </w:t>
      </w:r>
      <w:r>
        <w:t xml:space="preserve">   sharing    </w:t>
      </w:r>
      <w:r>
        <w:t xml:space="preserve">   caring    </w:t>
      </w:r>
      <w:r>
        <w:t xml:space="preserve">   trustworthy    </w:t>
      </w:r>
      <w:r>
        <w:t xml:space="preserve">   reliable    </w:t>
      </w:r>
      <w:r>
        <w:t xml:space="preserve">   responsible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2021-10-11T16:56:01Z</dcterms:created>
  <dcterms:modified xsi:type="dcterms:W3CDTF">2021-10-11T16:56:01Z</dcterms:modified>
</cp:coreProperties>
</file>