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Social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Freedom    </w:t>
      </w:r>
      <w:r>
        <w:t xml:space="preserve">   Thank you    </w:t>
      </w:r>
      <w:r>
        <w:t xml:space="preserve">   Important    </w:t>
      </w:r>
      <w:r>
        <w:t xml:space="preserve">   Compliment    </w:t>
      </w:r>
      <w:r>
        <w:t xml:space="preserve">   Awareness    </w:t>
      </w:r>
      <w:r>
        <w:t xml:space="preserve">   Communication    </w:t>
      </w:r>
      <w:r>
        <w:t xml:space="preserve">   Popular    </w:t>
      </w:r>
      <w:r>
        <w:t xml:space="preserve">   Confused    </w:t>
      </w:r>
      <w:r>
        <w:t xml:space="preserve">   Satisfied    </w:t>
      </w:r>
      <w:r>
        <w:t xml:space="preserve">   Suprised    </w:t>
      </w:r>
      <w:r>
        <w:t xml:space="preserve">   Proud    </w:t>
      </w:r>
      <w:r>
        <w:t xml:space="preserve">   Disappointed    </w:t>
      </w:r>
      <w:r>
        <w:t xml:space="preserve">   Emotions    </w:t>
      </w:r>
      <w:r>
        <w:t xml:space="preserve">   Sharing    </w:t>
      </w:r>
      <w:r>
        <w:t xml:space="preserve">   Questions    </w:t>
      </w:r>
      <w:r>
        <w:t xml:space="preserve">   Anger    </w:t>
      </w:r>
      <w:r>
        <w:t xml:space="preserve">   Help    </w:t>
      </w:r>
      <w:r>
        <w:t xml:space="preserve">   Caring    </w:t>
      </w:r>
      <w:r>
        <w:t xml:space="preserve">   Kindness    </w:t>
      </w:r>
      <w:r>
        <w:t xml:space="preserve">   Friend    </w:t>
      </w:r>
      <w:r>
        <w:t xml:space="preserve">   Borrowing    </w:t>
      </w:r>
      <w:r>
        <w:t xml:space="preserve">   Respect    </w:t>
      </w:r>
      <w:r>
        <w:t xml:space="preserve">   Behavior    </w:t>
      </w:r>
      <w:r>
        <w:t xml:space="preserve">   Attitude    </w:t>
      </w:r>
      <w:r>
        <w:t xml:space="preserve">   Refocusing    </w:t>
      </w:r>
      <w:r>
        <w:t xml:space="preserve">   Brainstorming    </w:t>
      </w:r>
      <w:r>
        <w:t xml:space="preserve">   Solutions    </w:t>
      </w:r>
      <w:r>
        <w:t xml:space="preserve">   Alternative    </w:t>
      </w:r>
      <w:r>
        <w:t xml:space="preserve">   Social    </w:t>
      </w:r>
      <w:r>
        <w:t xml:space="preserve">   Mistakes    </w:t>
      </w:r>
      <w:r>
        <w:t xml:space="preserve">   Wise    </w:t>
      </w:r>
      <w:r>
        <w:t xml:space="preserve">   Choices    </w:t>
      </w:r>
      <w:r>
        <w:t xml:space="preserve">   Consequences    </w:t>
      </w:r>
      <w:r>
        <w:t xml:space="preserve">   Listening    </w:t>
      </w:r>
      <w:r>
        <w:t xml:space="preserve">   Hearing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Skills</dc:title>
  <dcterms:created xsi:type="dcterms:W3CDTF">2021-10-11T16:56:06Z</dcterms:created>
  <dcterms:modified xsi:type="dcterms:W3CDTF">2021-10-11T16:56:06Z</dcterms:modified>
</cp:coreProperties>
</file>