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stress    </w:t>
      </w:r>
      <w:r>
        <w:t xml:space="preserve">   coping skills    </w:t>
      </w:r>
      <w:r>
        <w:t xml:space="preserve">   boundaries    </w:t>
      </w:r>
      <w:r>
        <w:t xml:space="preserve">   teamwork    </w:t>
      </w:r>
      <w:r>
        <w:t xml:space="preserve">   etiquette    </w:t>
      </w:r>
      <w:r>
        <w:t xml:space="preserve">   anger    </w:t>
      </w:r>
      <w:r>
        <w:t xml:space="preserve">   peer pressure    </w:t>
      </w:r>
      <w:r>
        <w:t xml:space="preserve">   personal space    </w:t>
      </w:r>
      <w:r>
        <w:t xml:space="preserve">   hygiene    </w:t>
      </w:r>
      <w:r>
        <w:t xml:space="preserve">   disagreements    </w:t>
      </w:r>
      <w:r>
        <w:t xml:space="preserve">   compliments    </w:t>
      </w:r>
      <w:r>
        <w:t xml:space="preserve">   shaving    </w:t>
      </w:r>
      <w:r>
        <w:t xml:space="preserve">   communication    </w:t>
      </w:r>
      <w:r>
        <w:t xml:space="preserve">   manners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Skills</dc:title>
  <dcterms:created xsi:type="dcterms:W3CDTF">2021-10-11T16:56:09Z</dcterms:created>
  <dcterms:modified xsi:type="dcterms:W3CDTF">2021-10-11T16:56:09Z</dcterms:modified>
</cp:coreProperties>
</file>