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Appreciate    </w:t>
      </w:r>
      <w:r>
        <w:t xml:space="preserve">   Celebrate    </w:t>
      </w:r>
      <w:r>
        <w:t xml:space="preserve">   Collaborate    </w:t>
      </w:r>
      <w:r>
        <w:t xml:space="preserve">   Conversate    </w:t>
      </w:r>
      <w:r>
        <w:t xml:space="preserve">   Cooperate    </w:t>
      </w:r>
      <w:r>
        <w:t xml:space="preserve">   Courteous    </w:t>
      </w:r>
      <w:r>
        <w:t xml:space="preserve">   Educate    </w:t>
      </w:r>
      <w:r>
        <w:t xml:space="preserve">   Etiquette    </w:t>
      </w:r>
      <w:r>
        <w:t xml:space="preserve">   Friendships    </w:t>
      </w:r>
      <w:r>
        <w:t xml:space="preserve">   Individualism    </w:t>
      </w:r>
      <w:r>
        <w:t xml:space="preserve">   Investigate    </w:t>
      </w:r>
      <w:r>
        <w:t xml:space="preserve">   Manners    </w:t>
      </w:r>
      <w:r>
        <w:t xml:space="preserve">   Negotiate    </w:t>
      </w:r>
      <w:r>
        <w:t xml:space="preserve">   Personality    </w:t>
      </w:r>
      <w:r>
        <w:t xml:space="preserve">   Problems    </w:t>
      </w:r>
      <w:r>
        <w:t xml:space="preserve">   Relationships    </w:t>
      </w:r>
      <w:r>
        <w:t xml:space="preserve">   Respect    </w:t>
      </w:r>
      <w:r>
        <w:t xml:space="preserve">   Social Skills    </w:t>
      </w:r>
      <w:r>
        <w:t xml:space="preserve">   Solutions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2021-10-11T16:56:11Z</dcterms:created>
  <dcterms:modified xsi:type="dcterms:W3CDTF">2021-10-11T16:56:11Z</dcterms:modified>
</cp:coreProperties>
</file>