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friends    </w:t>
      </w:r>
      <w:r>
        <w:t xml:space="preserve">   yoga    </w:t>
      </w:r>
      <w:r>
        <w:t xml:space="preserve">   selfregulation    </w:t>
      </w:r>
      <w:r>
        <w:t xml:space="preserve">   selfcare    </w:t>
      </w:r>
      <w:r>
        <w:t xml:space="preserve">   fidigts    </w:t>
      </w:r>
      <w:r>
        <w:t xml:space="preserve">   meditation    </w:t>
      </w:r>
      <w:r>
        <w:t xml:space="preserve">   breath    </w:t>
      </w:r>
      <w:r>
        <w:t xml:space="preserve">   anger    </w:t>
      </w:r>
      <w:r>
        <w:t xml:space="preserve">   olaf    </w:t>
      </w:r>
      <w:r>
        <w:t xml:space="preserve">   sad    </w:t>
      </w:r>
      <w:r>
        <w:t xml:space="preserve">   happy    </w:t>
      </w:r>
      <w:r>
        <w:t xml:space="preserve">   yellow    </w:t>
      </w:r>
      <w:r>
        <w:t xml:space="preserve">   green    </w:t>
      </w:r>
      <w:r>
        <w:t xml:space="preserve">   blue    </w:t>
      </w:r>
      <w:r>
        <w:t xml:space="preserve">   red    </w:t>
      </w:r>
      <w:r>
        <w:t xml:space="preserve">   zones    </w:t>
      </w:r>
      <w:r>
        <w:t xml:space="preserve">   selfrespect    </w:t>
      </w:r>
      <w:r>
        <w:t xml:space="preserve">   triggers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2021-10-11T16:56:14Z</dcterms:created>
  <dcterms:modified xsi:type="dcterms:W3CDTF">2021-10-11T16:56:14Z</dcterms:modified>
</cp:coreProperties>
</file>