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knowing what someone is telling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tardy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inevitable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in charge of something 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honesty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quiet and know what others are saying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the right thing because it is the right thing to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understanding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attempt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 others like you want to be treated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volunteer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is going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staying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2021-10-11T16:56:22Z</dcterms:created>
  <dcterms:modified xsi:type="dcterms:W3CDTF">2021-10-11T16:56:22Z</dcterms:modified>
</cp:coreProperties>
</file>