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Ambitious    </w:t>
      </w:r>
      <w:r>
        <w:t xml:space="preserve">   Amiable    </w:t>
      </w:r>
      <w:r>
        <w:t xml:space="preserve">   Anxious    </w:t>
      </w:r>
      <w:r>
        <w:t xml:space="preserve">   Caring    </w:t>
      </w:r>
      <w:r>
        <w:t xml:space="preserve">   Cautious    </w:t>
      </w:r>
      <w:r>
        <w:t xml:space="preserve">   Compassionate    </w:t>
      </w:r>
      <w:r>
        <w:t xml:space="preserve">   Courageous    </w:t>
      </w:r>
      <w:r>
        <w:t xml:space="preserve">   Courteous    </w:t>
      </w:r>
      <w:r>
        <w:t xml:space="preserve">   Creative    </w:t>
      </w:r>
      <w:r>
        <w:t xml:space="preserve">   Curious    </w:t>
      </w:r>
      <w:r>
        <w:t xml:space="preserve">   Diligent    </w:t>
      </w:r>
      <w:r>
        <w:t xml:space="preserve">   Empathy    </w:t>
      </w:r>
      <w:r>
        <w:t xml:space="preserve">   Eye Contact    </w:t>
      </w:r>
      <w:r>
        <w:t xml:space="preserve">   Frank    </w:t>
      </w:r>
      <w:r>
        <w:t xml:space="preserve">   Generous    </w:t>
      </w:r>
      <w:r>
        <w:t xml:space="preserve">   Intuitive    </w:t>
      </w:r>
      <w:r>
        <w:t xml:space="preserve">   Kind    </w:t>
      </w:r>
      <w:r>
        <w:t xml:space="preserve">   Logical    </w:t>
      </w:r>
      <w:r>
        <w:t xml:space="preserve">   Persistent    </w:t>
      </w:r>
      <w:r>
        <w:t xml:space="preserve">   Polite    </w:t>
      </w:r>
      <w:r>
        <w:t xml:space="preserve">   Practical    </w:t>
      </w:r>
      <w:r>
        <w:t xml:space="preserve">   Problem Solving    </w:t>
      </w:r>
      <w:r>
        <w:t xml:space="preserve">   Rational    </w:t>
      </w:r>
      <w:r>
        <w:t xml:space="preserve">   Reliable    </w:t>
      </w:r>
      <w:r>
        <w:t xml:space="preserve">   Self Aware    </w:t>
      </w:r>
      <w:r>
        <w:t xml:space="preserve">   Self Respect    </w:t>
      </w:r>
      <w:r>
        <w:t xml:space="preserve">   Sensible    </w:t>
      </w:r>
      <w:r>
        <w:t xml:space="preserve">   Social Skills    </w:t>
      </w:r>
      <w:r>
        <w:t xml:space="preserve">   Witty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2021-10-11T16:56:22Z</dcterms:created>
  <dcterms:modified xsi:type="dcterms:W3CDTF">2021-10-11T16:56:22Z</dcterms:modified>
</cp:coreProperties>
</file>