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Stratification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research findings that challenges the heterosexual bias in U.S.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value of money and other assets, minus outstanding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position within the social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category of people distinguished by physical or cultural difference that a society sets apart and subordinates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shared cultural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socially constructed category of people who share biologically transmitted traits that members of a society consider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support of social equality for women and men, in opposition to patriarchy and sexism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composite ranking based on various dimensions of social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simplified description applied to every person in some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cultural beliefs that justify particular social arrangements, including patterns of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belief that one racial category is innately superior or inferior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experience of isolation and misery resulting from powerlessness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social stratification based on ascription, or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system by which a society ranks categories of people in a hierarchy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view that labels anyone who is not heterosexual as "queer"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sell their labor for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deliberate termination of a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lower-prestige jobs that involve mostly manual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shift in the social position of large numbers of people due more to changes in society itself than to individual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unequal treatment of various categories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higher-prestige jobs that involve mostly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buying and using products because of the "statement" they make about social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degree of uniformity in a person's social standing across various dimensions of social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functional analysis claiming that social stratification has beneficial consequences for the operation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rigid and unfair generalization about an entire category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earnings from work or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social stratification based on both birth and individual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social stratification based on personal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or category of people, typically with little power, whom people unfairly blame for their own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own and operate factories and other businesses in pursuit of profits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Stratification </dc:title>
  <dcterms:created xsi:type="dcterms:W3CDTF">2021-10-11T16:55:26Z</dcterms:created>
  <dcterms:modified xsi:type="dcterms:W3CDTF">2021-10-11T16:55:26Z</dcterms:modified>
</cp:coreProperties>
</file>