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Structure of 1800's Norway Notes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counterpart in respect for, and compliance with,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instead of women, this time it is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word that describes the public appearance of the social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lowest of all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year the Norwegian constitution was drafted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document that outlined the social structure of Norway in the 1800's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nobility and Danish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constitution that kept a king in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year that all men gained the rights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extended voting rights of men in the constitution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Structure of 1800's Norway Notes</dc:title>
  <dcterms:created xsi:type="dcterms:W3CDTF">2021-10-11T16:56:41Z</dcterms:created>
  <dcterms:modified xsi:type="dcterms:W3CDTF">2021-10-11T16:56:41Z</dcterms:modified>
</cp:coreProperties>
</file>