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economics    </w:t>
      </w:r>
      <w:r>
        <w:t xml:space="preserve">   finance    </w:t>
      </w:r>
      <w:r>
        <w:t xml:space="preserve">   life    </w:t>
      </w:r>
      <w:r>
        <w:t xml:space="preserve">   boys    </w:t>
      </w:r>
      <w:r>
        <w:t xml:space="preserve">   girls    </w:t>
      </w:r>
      <w:r>
        <w:t xml:space="preserve">   commonground    </w:t>
      </w:r>
      <w:r>
        <w:t xml:space="preserve">   respect    </w:t>
      </w:r>
      <w:r>
        <w:t xml:space="preserve">   physics    </w:t>
      </w:r>
      <w:r>
        <w:t xml:space="preserve">   arithmetic    </w:t>
      </w:r>
      <w:r>
        <w:t xml:space="preserve">   gym    </w:t>
      </w:r>
      <w:r>
        <w:t xml:space="preserve">   goals    </w:t>
      </w:r>
      <w:r>
        <w:t xml:space="preserve">   science    </w:t>
      </w:r>
      <w:r>
        <w:t xml:space="preserve">   depression    </w:t>
      </w:r>
      <w:r>
        <w:t xml:space="preserve">   worldwar    </w:t>
      </w:r>
      <w:r>
        <w:t xml:space="preserve">   terms    </w:t>
      </w:r>
      <w:r>
        <w:t xml:space="preserve">   teachers    </w:t>
      </w:r>
      <w:r>
        <w:t xml:space="preserve">   grades    </w:t>
      </w:r>
      <w:r>
        <w:t xml:space="preserve">   highschool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2021-10-11T16:56:43Z</dcterms:created>
  <dcterms:modified xsi:type="dcterms:W3CDTF">2021-10-11T16:56:43Z</dcterms:modified>
</cp:coreProperties>
</file>