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p>
      <w:pPr>
        <w:pStyle w:val="Questions"/>
      </w:pPr>
      <w:r>
        <w:t xml:space="preserve">1. EOPCLI FECFOIR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RNESUGO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WRAISSTE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SAICINPYH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SINDETT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RWIAET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CFEH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NRUSE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CTDROO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CTAEEHR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EFRI FIGTHRE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2021-10-11T16:57:32Z</dcterms:created>
  <dcterms:modified xsi:type="dcterms:W3CDTF">2021-10-11T16:57:32Z</dcterms:modified>
</cp:coreProperties>
</file>