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ten amendments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in which power is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house legislator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of confirmation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that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government's ability to use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rebellion that involved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proposal for a legislator in which each state has one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 that interprets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addition to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that enforces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accuse the president of misconduct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prevent from becoming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2021-10-11T16:55:34Z</dcterms:created>
  <dcterms:modified xsi:type="dcterms:W3CDTF">2021-10-11T16:55:34Z</dcterms:modified>
</cp:coreProperties>
</file>