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social system that tries to eliminate private ownership of properties, resources,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goods that exit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largest ethnic group in the world and 99% live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where students protested against the Democratic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shape and features of 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person that represents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actually an island and is the same size as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Focuses on the individual more than any other belief system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country specializes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goods that come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that can read and write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purpose of this religion is to communicate with the spirits (kami)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in this religion is to reach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has a 38th Parellel and a demiliterized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world's oldest religion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2021-10-11T16:56:13Z</dcterms:created>
  <dcterms:modified xsi:type="dcterms:W3CDTF">2021-10-11T16:56:13Z</dcterms:modified>
</cp:coreProperties>
</file>