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allegiance    </w:t>
      </w:r>
      <w:r>
        <w:t xml:space="preserve">   election    </w:t>
      </w:r>
      <w:r>
        <w:t xml:space="preserve">   national    </w:t>
      </w:r>
      <w:r>
        <w:t xml:space="preserve">   court    </w:t>
      </w:r>
      <w:r>
        <w:t xml:space="preserve">   military    </w:t>
      </w:r>
      <w:r>
        <w:t xml:space="preserve">   senate    </w:t>
      </w:r>
      <w:r>
        <w:t xml:space="preserve">   congress    </w:t>
      </w:r>
      <w:r>
        <w:t xml:space="preserve">   senator    </w:t>
      </w:r>
      <w:r>
        <w:t xml:space="preserve">   vicepresident    </w:t>
      </w:r>
      <w:r>
        <w:t xml:space="preserve">   president    </w:t>
      </w:r>
      <w:r>
        <w:t xml:space="preserve">   justice    </w:t>
      </w:r>
      <w:r>
        <w:t xml:space="preserve">   government    </w:t>
      </w:r>
      <w:r>
        <w:t xml:space="preserve">   federalism    </w:t>
      </w:r>
      <w:r>
        <w:t xml:space="preserve">   depression    </w:t>
      </w:r>
      <w:r>
        <w:t xml:space="preserve">   chronological    </w:t>
      </w:r>
      <w:r>
        <w:t xml:space="preserve">   abolitionism    </w:t>
      </w:r>
      <w:r>
        <w:t xml:space="preserve">   literature    </w:t>
      </w:r>
      <w:r>
        <w:t xml:space="preserve">   historical    </w:t>
      </w:r>
      <w:r>
        <w:t xml:space="preserve">   revolution    </w:t>
      </w:r>
      <w:r>
        <w:t xml:space="preserve">   war    </w:t>
      </w:r>
      <w:r>
        <w:t xml:space="preserve">   rights    </w:t>
      </w:r>
      <w:r>
        <w:t xml:space="preserve">   civilrights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2021-10-11T16:57:07Z</dcterms:created>
  <dcterms:modified xsi:type="dcterms:W3CDTF">2021-10-11T16:57:07Z</dcterms:modified>
</cp:coreProperties>
</file>