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plague that swept through Europe was called The ------------.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Nearly everyone who lived in Europe during the Middle Ages was -------------.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supported Leo's authority became known as  ----------- Catholics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they reached the Holy Land, Turkish troops killed most of these untrained, poorly equipped ----------.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though the Crusades failed, they changed Europe ----------.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Crusaders sewed crosses in their clothing to show that they were fighting for ---------.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------------ has been in the hands of Muslims for years, and did not bother the Christians who visited the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church gained ----------- power during the Middle 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serious offenses, the pope or other bishops could choose to, ------------- or cast from the church, the offender.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Religious ideas that oppose accepted church teachings are called ----------.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Holy Roman empire, the situation was now different, the empire had grown out of what had been -----------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early Middle Ages nobles and knights held a great deal of----------.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Popes had --------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Christians returned to Europe in less than a year with terrible ---------.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teachers in the universities were members of the ----------.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Monks and nuns lived apart but ---------- a lot to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Kings had --------------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------------ were a long series of wars between Christians and Muslims in Southwest Asia.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----------- king invaded France that began a long conflict between England and France known as the Hundred Year's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Magna Carta required the king to -------- certain rights.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2021-10-11T16:56:15Z</dcterms:created>
  <dcterms:modified xsi:type="dcterms:W3CDTF">2021-10-11T16:56:15Z</dcterms:modified>
</cp:coreProperties>
</file>