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believed that God created a law that governed how the world operated. He called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ideas that oppose accepted church teachings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robes the priests wore were highly decorated, sometimes with threads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power did Kings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Gothic cathedrals were a place to pray and were a symbol of people's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power did Popes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followed Francis of Assisi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Lists the rights that the King could not ignore.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cast from the Church.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long series of wars between Christians and Muslims in Southwest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church officials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deadly plague that swept through Europe between 1347 and 1351.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of priests that looked fof and punished anyone in Spain suspected of secretly practicing their old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group of people who dedicate their lives to religion and follow common rules,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Efforts to retake Spain from the Moors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teacher at the University of Paris and argued that rational thought could be used to support Christian beliefs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followed Dominic de Guzman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long conflict between England and France was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Dominicans and Franciscans were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council of nobles created to advise the King.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2021-10-11T16:56:18Z</dcterms:created>
  <dcterms:modified xsi:type="dcterms:W3CDTF">2021-10-11T16:56:18Z</dcterms:modified>
</cp:coreProperties>
</file>