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one kind of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set aside for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travels for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wanted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water that falls from the sky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refuse to do business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farming of crops and the raising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of every person to be treated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something open to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slow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of land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volunteer for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rules a country alone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2021-10-11T16:55:46Z</dcterms:created>
  <dcterms:modified xsi:type="dcterms:W3CDTF">2021-10-11T16:55:46Z</dcterms:modified>
</cp:coreProperties>
</file>