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led to high unemployment in Texas in the 1930s?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ended the open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lead to the boom in the oil industry?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party was establish by farmers to stop big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prevents one branch from controlling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pulled the U.S. into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Writers of the Constitution didn't want the State Government to be too powerful, so they created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defended raids along the Rio Grande?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when a State withdraws?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disaster affected farmers in the Panhandle?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2021-10-11T16:55:57Z</dcterms:created>
  <dcterms:modified xsi:type="dcterms:W3CDTF">2021-10-11T16:55:57Z</dcterms:modified>
</cp:coreProperties>
</file>