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THAT IF VIETNAM BECAME COMMUNIST, ALL OF SOUTHEAST ASIA WOULD COME UNDER COMMUNIST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PIANIST AND COMPOSER DURING THE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DEFEATED THE CENTRAL POWERS AND WON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KITCHENS PROVIDED BREAD AND SOUP TO HOMELESS &amp; JOBLESS PEOPLE DURING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GERMANY HAD TO PAY TO COUNTRIES THAT WERE HURT BY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NAZI PARTY'S LEADER THAT CONTROLLED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NAMED THE "IRON CURTAIN",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U.S. NAVAL BASE IN HAWAII THAT WAS ATTACKED BY JAPANESE, 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VICE PRESIDENT THAT REPLACED ROOSEVELT WHEN HE DIED,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KNOWN AS THE "ROARING TWENTIES"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PLAYED FOR NEW YORK YANKEES AND SET MANY HITTING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SYSTEM USED TO CARRY SUPPLIES INTO BERLIN BY PLANE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GOVERNMENT AND WAY OF LIFE,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FOREIGN AFFAIRS POLICY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AFRICAN AMERICAN ATHLETE WHO WON FOUR GOLD MEDALS AT 1936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LED THE SOVIET UNION DURING WWII,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MAN TO FLY IN AN AIRPLANE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 PUT IN PLACE FOR GOVERNMENT PROGRAMS TO HELP THE NATION RECOVER FROM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THAT CREATED THE "NEW DEAL"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TAKES FULL CONTROL OF A COUNTRY OR CLASSROOM (MS MCCLENDON),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TERRITORY GAINED BY THE US AT THE END OF THE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AS THE "WAR OF WORDS"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ATOMIC BOMB WAS DROPPED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PLACED NUCLEAR MISSILES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NUCLEAR MISSILES WERE PLACED HERE TO RESTORE THE BALANCE OF POWER DURING THE COLD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2021-10-11T16:57:03Z</dcterms:created>
  <dcterms:modified xsi:type="dcterms:W3CDTF">2021-10-11T16:57:03Z</dcterms:modified>
</cp:coreProperties>
</file>