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that makes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branch of government that carries out the laws (the president)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legal document that describes the powers of local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count of the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stands for something else and has meaning for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important building, monument, or place that has great meaning to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people who tell a leader what they think about a subject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idea written down for the government to decide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branch of government that make the laws (congress)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chosen to speak for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branch of government that makes sure laws follow the U.S. Constitution(Supreme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leader in a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head of state's executive branch and is elected by the people in the state</w:t>
            </w:r>
          </w:p>
        </w:tc>
      </w:tr>
    </w:tbl>
    <w:p>
      <w:pPr>
        <w:pStyle w:val="WordBankMedium"/>
      </w:pPr>
      <w:r>
        <w:t xml:space="preserve">   federal     </w:t>
      </w:r>
      <w:r>
        <w:t xml:space="preserve">   legislative    </w:t>
      </w:r>
      <w:r>
        <w:t xml:space="preserve">   Executive     </w:t>
      </w:r>
      <w:r>
        <w:t xml:space="preserve">   Judicial     </w:t>
      </w:r>
      <w:r>
        <w:t xml:space="preserve">   Representative     </w:t>
      </w:r>
      <w:r>
        <w:t xml:space="preserve">   bill    </w:t>
      </w:r>
      <w:r>
        <w:t xml:space="preserve">   veto     </w:t>
      </w:r>
      <w:r>
        <w:t xml:space="preserve">   Cabinet     </w:t>
      </w:r>
      <w:r>
        <w:t xml:space="preserve">   charter     </w:t>
      </w:r>
      <w:r>
        <w:t xml:space="preserve">   Mayor     </w:t>
      </w:r>
      <w:r>
        <w:t xml:space="preserve">   Council     </w:t>
      </w:r>
      <w:r>
        <w:t xml:space="preserve">   Governor    </w:t>
      </w:r>
      <w:r>
        <w:t xml:space="preserve">   census    </w:t>
      </w:r>
      <w:r>
        <w:t xml:space="preserve">   symbol     </w:t>
      </w:r>
      <w:r>
        <w:t xml:space="preserve">   landmark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</dc:title>
  <dcterms:created xsi:type="dcterms:W3CDTF">2021-10-11T16:57:05Z</dcterms:created>
  <dcterms:modified xsi:type="dcterms:W3CDTF">2021-10-11T16:57:05Z</dcterms:modified>
</cp:coreProperties>
</file>