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necessary, required,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dangerous, harmful,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again, refill, restock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different characteristics, 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crash, bump, or run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 valley cut by a river and surrounded by steep rock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flat area of land that sits higher than the land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damaging,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areas of slow moving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more of the same thing, replicate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land that receives very little rainfall, lots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land that is lower than the land that surrounds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2021-10-11T16:56:29Z</dcterms:created>
  <dcterms:modified xsi:type="dcterms:W3CDTF">2021-10-11T16:56:29Z</dcterms:modified>
</cp:coreProperties>
</file>