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name given by southerners to northern whites who went south to start businesses or pursue political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person that succeded Abrham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Southern whites who had opposed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African Americans served in the U.S. House of Representatives between 1872 and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17th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bringing of formal charges against a public official?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amendment that barred all states from denying African American males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amendment was to abolish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laborer who works the land for the farmer who owns it, exchange for a share of the value of the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test to see if a person can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16th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enforced separation of 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new laws used by southern states to control African Americans?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drew up what amendment because they thought it was fair to let every U.S. constitution,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personal tax to be paid before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Radicals started to loose power when who became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enslaved people who had been freed by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a group pardon?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elected as sheriffs, mayors, judges, and legislators?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2021-10-11T16:57:30Z</dcterms:created>
  <dcterms:modified xsi:type="dcterms:W3CDTF">2021-10-11T16:57:30Z</dcterms:modified>
</cp:coreProperties>
</file>