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in Rome who were noble and powerful and could be elected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up to 6,000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the Romans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public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won a battle against Rome's enemies and quickly defeated them. After he did that he resighen a few days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almsot defeated Rome but Rome came back and he ended up losing.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killed by his brother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means to prohibit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ype of government that people elect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hero from Troy who made an alliance with Latins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officials who were judges, financial managers, and organizers of games and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most powerful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former Roman soldierwho led thousands of slaves in a fight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with almost absolute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2021-10-11T16:56:57Z</dcterms:created>
  <dcterms:modified xsi:type="dcterms:W3CDTF">2021-10-11T16:56:57Z</dcterms:modified>
</cp:coreProperties>
</file>