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delegate    </w:t>
      </w:r>
      <w:r>
        <w:t xml:space="preserve">   militia    </w:t>
      </w:r>
      <w:r>
        <w:t xml:space="preserve">   patriot    </w:t>
      </w:r>
      <w:r>
        <w:t xml:space="preserve">   quarter    </w:t>
      </w:r>
      <w:r>
        <w:t xml:space="preserve">   massacre    </w:t>
      </w:r>
      <w:r>
        <w:t xml:space="preserve">   petition    </w:t>
      </w:r>
      <w:r>
        <w:t xml:space="preserve">   commander    </w:t>
      </w:r>
      <w:r>
        <w:t xml:space="preserve">   correspondence    </w:t>
      </w:r>
      <w:r>
        <w:t xml:space="preserve">   protest    </w:t>
      </w:r>
      <w:r>
        <w:t xml:space="preserve">   liberty    </w:t>
      </w:r>
      <w:r>
        <w:t xml:space="preserve">   smuggling    </w:t>
      </w:r>
      <w:r>
        <w:t xml:space="preserve">   tax    </w:t>
      </w:r>
      <w:r>
        <w:t xml:space="preserve">   proclamation    </w:t>
      </w:r>
      <w:r>
        <w:t xml:space="preserve">   rebellion    </w:t>
      </w:r>
      <w:r>
        <w:t xml:space="preserve">   distribution of power    </w:t>
      </w:r>
      <w:r>
        <w:t xml:space="preserve">   conflict    </w:t>
      </w:r>
      <w:r>
        <w:t xml:space="preserve">   ideals    </w:t>
      </w:r>
      <w:r>
        <w:t xml:space="preserve">   beliefs    </w:t>
      </w:r>
      <w:r>
        <w:t xml:space="preserve">   congress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4th grade</dc:title>
  <dcterms:created xsi:type="dcterms:W3CDTF">2021-10-11T16:56:57Z</dcterms:created>
  <dcterms:modified xsi:type="dcterms:W3CDTF">2021-10-11T16:56:57Z</dcterms:modified>
</cp:coreProperties>
</file>