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Franklin D Roosevelt    </w:t>
      </w:r>
      <w:r>
        <w:t xml:space="preserve">   Holland    </w:t>
      </w:r>
      <w:r>
        <w:t xml:space="preserve">   Jamestown    </w:t>
      </w:r>
      <w:r>
        <w:t xml:space="preserve">   John Smith    </w:t>
      </w:r>
      <w:r>
        <w:t xml:space="preserve">   King James    </w:t>
      </w:r>
      <w:r>
        <w:t xml:space="preserve">   Mayflower    </w:t>
      </w:r>
      <w:r>
        <w:t xml:space="preserve">   Native American    </w:t>
      </w:r>
      <w:r>
        <w:t xml:space="preserve">   Pilgrim    </w:t>
      </w:r>
      <w:r>
        <w:t xml:space="preserve">   Plymouth    </w:t>
      </w:r>
      <w:r>
        <w:t xml:space="preserve">   Puritan    </w:t>
      </w:r>
      <w:r>
        <w:t xml:space="preserve">   Queen Elizabeth    </w:t>
      </w:r>
      <w:r>
        <w:t xml:space="preserve">   Seperatist    </w:t>
      </w:r>
      <w:r>
        <w:t xml:space="preserve">   Settler    </w:t>
      </w:r>
      <w:r>
        <w:t xml:space="preserve">   Starving Time    </w:t>
      </w:r>
      <w:r>
        <w:t xml:space="preserve">   Thanksgiving    </w:t>
      </w:r>
      <w:r>
        <w:t xml:space="preserve">   William Bradford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2021-10-11T16:57:14Z</dcterms:created>
  <dcterms:modified xsi:type="dcterms:W3CDTF">2021-10-11T16:57:14Z</dcterms:modified>
</cp:coreProperties>
</file>