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explorers    </w:t>
      </w:r>
      <w:r>
        <w:t xml:space="preserve">   ships    </w:t>
      </w:r>
      <w:r>
        <w:t xml:space="preserve">   maps    </w:t>
      </w:r>
      <w:r>
        <w:t xml:space="preserve">   great britain    </w:t>
      </w:r>
      <w:r>
        <w:t xml:space="preserve">   spain    </w:t>
      </w:r>
      <w:r>
        <w:t xml:space="preserve">   england    </w:t>
      </w:r>
      <w:r>
        <w:t xml:space="preserve">   france    </w:t>
      </w:r>
      <w:r>
        <w:t xml:space="preserve">   christianity    </w:t>
      </w:r>
      <w:r>
        <w:t xml:space="preserve">   europeans    </w:t>
      </w:r>
      <w:r>
        <w:t xml:space="preserve">   portugal    </w:t>
      </w:r>
      <w:r>
        <w:t xml:space="preserve">   new world    </w:t>
      </w:r>
      <w:r>
        <w:t xml:space="preserve">   christopher columbus    </w:t>
      </w:r>
      <w:r>
        <w:t xml:space="preserve">   impact    </w:t>
      </w:r>
      <w:r>
        <w:t xml:space="preserve">   diffusion    </w:t>
      </w:r>
      <w:r>
        <w:t xml:space="preserve">   exploration    </w:t>
      </w:r>
      <w:r>
        <w:t xml:space="preserve">   colonist    </w:t>
      </w:r>
      <w:r>
        <w:t xml:space="preserve">   colony    </w:t>
      </w:r>
      <w:r>
        <w:t xml:space="preserve">   conquer    </w:t>
      </w:r>
      <w:r>
        <w:t xml:space="preserve">   pope    </w:t>
      </w:r>
      <w:r>
        <w:t xml:space="preserve">   cultural     </w:t>
      </w:r>
      <w:r>
        <w:t xml:space="preserve">   prince henry    </w:t>
      </w:r>
      <w:r>
        <w:t xml:space="preserve">   empire    </w:t>
      </w:r>
      <w:r>
        <w:t xml:space="preserve">   compass     </w:t>
      </w:r>
      <w:r>
        <w:t xml:space="preserve">   navigation    </w:t>
      </w:r>
      <w:r>
        <w:t xml:space="preserve">   cartography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2021-10-11T16:56:12Z</dcterms:created>
  <dcterms:modified xsi:type="dcterms:W3CDTF">2021-10-11T16:56:12Z</dcterms:modified>
</cp:coreProperties>
</file>