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Studies: Canadian places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wicozani    </w:t>
      </w:r>
      <w:r>
        <w:t xml:space="preserve">   band hall    </w:t>
      </w:r>
      <w:r>
        <w:t xml:space="preserve">   shed    </w:t>
      </w:r>
      <w:r>
        <w:t xml:space="preserve">   buffalo compound    </w:t>
      </w:r>
      <w:r>
        <w:t xml:space="preserve">   diner    </w:t>
      </w:r>
      <w:r>
        <w:t xml:space="preserve">   gaming    </w:t>
      </w:r>
      <w:r>
        <w:t xml:space="preserve">   gasbar    </w:t>
      </w:r>
      <w:r>
        <w:t xml:space="preserve">   petro    </w:t>
      </w:r>
      <w:r>
        <w:t xml:space="preserve">   apartments    </w:t>
      </w:r>
      <w:r>
        <w:t xml:space="preserve">   projects    </w:t>
      </w:r>
      <w:r>
        <w:t xml:space="preserve">   south end    </w:t>
      </w:r>
      <w:r>
        <w:t xml:space="preserve">   north end    </w:t>
      </w:r>
      <w:r>
        <w:t xml:space="preserve">   central    </w:t>
      </w:r>
      <w:r>
        <w:t xml:space="preserve">   Canupa wakpa    </w:t>
      </w:r>
      <w:r>
        <w:t xml:space="preserve">   Birdtail    </w:t>
      </w:r>
      <w:r>
        <w:t xml:space="preserve">   Dakota plains    </w:t>
      </w:r>
      <w:r>
        <w:t xml:space="preserve">   Dakota tipi    </w:t>
      </w:r>
      <w:r>
        <w:t xml:space="preserve">   Sandy Bay    </w:t>
      </w:r>
      <w:r>
        <w:t xml:space="preserve">   long plains    </w:t>
      </w:r>
      <w:r>
        <w:t xml:space="preserve">   stjohns    </w:t>
      </w:r>
      <w:r>
        <w:t xml:space="preserve">   Halifax    </w:t>
      </w:r>
      <w:r>
        <w:t xml:space="preserve">   Victoria    </w:t>
      </w:r>
      <w:r>
        <w:t xml:space="preserve">   Vancouver    </w:t>
      </w:r>
      <w:r>
        <w:t xml:space="preserve">   Calgary    </w:t>
      </w:r>
      <w:r>
        <w:t xml:space="preserve">   Edmonton    </w:t>
      </w:r>
      <w:r>
        <w:t xml:space="preserve">   SiouxValley    </w:t>
      </w:r>
      <w:r>
        <w:t xml:space="preserve">   Griswold    </w:t>
      </w:r>
      <w:r>
        <w:t xml:space="preserve">   Brandon    </w:t>
      </w:r>
      <w:r>
        <w:t xml:space="preserve">   Winnipeg    </w:t>
      </w:r>
      <w:r>
        <w:t xml:space="preserve">   Montreal    </w:t>
      </w:r>
      <w:r>
        <w:t xml:space="preserve">   Toronto    </w:t>
      </w:r>
      <w:r>
        <w:t xml:space="preserve">   Ottawa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Studies: Canadian places</dc:title>
  <dcterms:created xsi:type="dcterms:W3CDTF">2021-10-11T16:59:08Z</dcterms:created>
  <dcterms:modified xsi:type="dcterms:W3CDTF">2021-10-11T16:59:08Z</dcterms:modified>
</cp:coreProperties>
</file>