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Chapter 16 section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political candidate who seeks election in an area where they have no local connections.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amendment granted citizenship to all persons born in the United States including former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17th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of lower rank or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January 1865, congress approved a constitutional amendment to abolish slavery throughout the nation. slavery throug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Southern whites who had opposed Reconstruction legislation.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makes judgments on the value of objects or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had been arrested for sitting in a coach marked "for whites only"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Enforced separation of race.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New laws used by southern states to control African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part of law passed rules to permit separate facilities for blacks and whites?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bringing of formal changes against a public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"New South" was based 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Congress created what kind of Bureau that would help freedmen find jobs and settled disputes between blacks and whites.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laborer who works the land for the farmer who owns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South experience reforms during which 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Lincoln was shot on April 14,1865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personal tax to be paid before voting.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provision that allowed a voter to avoid a literacy test if his grandfather had been eligible to vote on January 1,1867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test to see if a person can read and write.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Chapter 16 section 1-3</dc:title>
  <dcterms:created xsi:type="dcterms:W3CDTF">2021-10-11T16:57:40Z</dcterms:created>
  <dcterms:modified xsi:type="dcterms:W3CDTF">2021-10-11T16:57:40Z</dcterms:modified>
</cp:coreProperties>
</file>