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Chapter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ferdinandmagellan    </w:t>
      </w:r>
      <w:r>
        <w:t xml:space="preserve">   sansalvador    </w:t>
      </w:r>
      <w:r>
        <w:t xml:space="preserve">   columbianexchange    </w:t>
      </w:r>
      <w:r>
        <w:t xml:space="preserve">   nina    </w:t>
      </w:r>
      <w:r>
        <w:t xml:space="preserve">   pinta    </w:t>
      </w:r>
      <w:r>
        <w:t xml:space="preserve">   tenantfarmer    </w:t>
      </w:r>
      <w:r>
        <w:t xml:space="preserve">   santamaria    </w:t>
      </w:r>
      <w:r>
        <w:t xml:space="preserve">   armada    </w:t>
      </w:r>
      <w:r>
        <w:t xml:space="preserve">   protestantism    </w:t>
      </w:r>
      <w:r>
        <w:t xml:space="preserve">   reformation    </w:t>
      </w:r>
      <w:r>
        <w:t xml:space="preserve">   plantation    </w:t>
      </w:r>
      <w:r>
        <w:t xml:space="preserve">   pueblo    </w:t>
      </w:r>
      <w:r>
        <w:t xml:space="preserve">   presidio    </w:t>
      </w:r>
      <w:r>
        <w:t xml:space="preserve">   immunity    </w:t>
      </w:r>
      <w:r>
        <w:t xml:space="preserve">   mission    </w:t>
      </w:r>
      <w:r>
        <w:t xml:space="preserve">   conquistador    </w:t>
      </w:r>
      <w:r>
        <w:t xml:space="preserve">   circumnavigate    </w:t>
      </w:r>
      <w:r>
        <w:t xml:space="preserve">   compass    </w:t>
      </w:r>
      <w:r>
        <w:t xml:space="preserve">   strait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Chapter 2 Word search </dc:title>
  <dcterms:created xsi:type="dcterms:W3CDTF">2021-10-11T16:56:43Z</dcterms:created>
  <dcterms:modified xsi:type="dcterms:W3CDTF">2021-10-11T16:56:43Z</dcterms:modified>
</cp:coreProperties>
</file>