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Studies: Chapter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colony run by a governor and a council appointed by the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variety or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colony run by individuals or groups to whom land was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civilians trained to fight in emergencies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of hills and forests west of the Tidewater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supervises a large operation or its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sell goods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close association of nations or other groups, formed to advance common interests or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farming in which only enough food to feed one's family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trading illegally with other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group of Native Americans in the Eastern part of the United States made up of five nations: the Mohawk, Seneca, Cayuga, Onondaga, and Oneida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a state's or nation's power depended on its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assistant who is assigned to learn the trade of a skilled craftsman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colony established by a group of settlers who had been given a formal document allowing them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trade route that exchanged goods between the West Indies, the American colonies, and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 crop raised to be sold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of flat, low-lying plains along the seacoast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buy goods from foreign markets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Studies: Chapter 4 Vocabulary</dc:title>
  <dcterms:created xsi:type="dcterms:W3CDTF">2021-10-11T16:58:07Z</dcterms:created>
  <dcterms:modified xsi:type="dcterms:W3CDTF">2021-10-11T16:58:07Z</dcterms:modified>
</cp:coreProperties>
</file>