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Choice Board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stage of human social development and organization that is considered most advanced?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land meet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land surrounded by water on three of it's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features of every 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Lands saturated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area of land that connects two larger land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science or practice of farming, including cultivation of the soil for the growing of crops and the rearing of animals to provide food, wool, and other products?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synonym for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like shape of land formed by split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flat or slightly hilly land at a high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landform vocabulary word includes landforms and bodies of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luxuriant, dense forest rich in biodiversity, found typically in tropical areas with consistently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of having people with differentiating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refers to a physical feature that protects the area from travel over and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stretch of water connecting two larger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flat grassland.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Choice Board Activity</dc:title>
  <dcterms:created xsi:type="dcterms:W3CDTF">2021-10-11T16:57:06Z</dcterms:created>
  <dcterms:modified xsi:type="dcterms:W3CDTF">2021-10-11T16:57:06Z</dcterms:modified>
</cp:coreProperties>
</file>