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Aztec used this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boarding USA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built by the Mayans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containing the acient ruins of Machu Picchu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 uses this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conqured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Lives in the Yucatan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Aztec emperor during Cortes'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Aztec pictures or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region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modern city is located where Tenochtitlan once stood 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defeated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word for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preserved Inca city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conquered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new colony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in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Lives in the Valley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ancient civilization grew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2021-10-11T16:56:25Z</dcterms:created>
  <dcterms:modified xsi:type="dcterms:W3CDTF">2021-10-11T16:56:25Z</dcterms:modified>
</cp:coreProperties>
</file>