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buys goods and services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sells goods and services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reading teacher in all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of the United States that Florida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elementary school in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leads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the United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item is difficult to find or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swap or give up one item for another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product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people who want or need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come together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2021-10-11T16:57:40Z</dcterms:created>
  <dcterms:modified xsi:type="dcterms:W3CDTF">2021-10-11T16:57:40Z</dcterms:modified>
</cp:coreProperties>
</file>